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saludos-Greetings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your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fine/well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so-so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evening/Good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name is/ I call myself</w:t>
            </w:r>
          </w:p>
        </w:tc>
      </w:tr>
    </w:tbl>
    <w:p>
      <w:pPr>
        <w:pStyle w:val="WordBankSmall"/>
      </w:pPr>
      <w:r>
        <w:t xml:space="preserve">   buenos dias    </w:t>
      </w:r>
      <w:r>
        <w:t xml:space="preserve">   buenas tardes    </w:t>
      </w:r>
      <w:r>
        <w:t xml:space="preserve">   buenas noches    </w:t>
      </w:r>
      <w:r>
        <w:t xml:space="preserve">   señora    </w:t>
      </w:r>
      <w:r>
        <w:t xml:space="preserve">   Señor    </w:t>
      </w:r>
      <w:r>
        <w:t xml:space="preserve">   señortia    </w:t>
      </w:r>
      <w:r>
        <w:t xml:space="preserve">   Cómo te llamas    </w:t>
      </w:r>
      <w:r>
        <w:t xml:space="preserve">   me llamo    </w:t>
      </w:r>
      <w:r>
        <w:t xml:space="preserve">   bien    </w:t>
      </w:r>
      <w:r>
        <w:t xml:space="preserve">   mal    </w:t>
      </w:r>
      <w:r>
        <w:t xml:space="preserve">   así así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saludos-Greetings</dc:title>
  <dcterms:created xsi:type="dcterms:W3CDTF">2021-10-11T11:28:05Z</dcterms:created>
  <dcterms:modified xsi:type="dcterms:W3CDTF">2021-10-11T11:28:05Z</dcterms:modified>
</cp:coreProperties>
</file>