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saludos -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Pardon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sorry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 - Greetings</dc:title>
  <dcterms:created xsi:type="dcterms:W3CDTF">2021-10-11T11:28:02Z</dcterms:created>
  <dcterms:modified xsi:type="dcterms:W3CDTF">2021-10-11T11:28:02Z</dcterms:modified>
</cp:coreProperties>
</file>