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Buenos dias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Good morning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Buenas tardes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Buenas noches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Adios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What is your name?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 favor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 name is...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Gracias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estas?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Good 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 are 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Asi asi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How are you?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 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Como te llamas?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Good 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llamo....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</dc:title>
  <dcterms:created xsi:type="dcterms:W3CDTF">2021-10-11T11:27:46Z</dcterms:created>
  <dcterms:modified xsi:type="dcterms:W3CDTF">2021-10-11T11:27:46Z</dcterms:modified>
</cp:coreProperties>
</file>