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saludos y las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are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you call yourself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you?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call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yourself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a pleasure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 y las despedidas</dc:title>
  <dcterms:created xsi:type="dcterms:W3CDTF">2021-10-11T11:28:31Z</dcterms:created>
  <dcterms:modified xsi:type="dcterms:W3CDTF">2021-10-11T11:28:31Z</dcterms:modified>
</cp:coreProperties>
</file>