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bored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sick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confused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proud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angry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in love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little (boy)</w:t>
            </w:r>
          </w:p>
        </w:tc>
      </w:tr>
    </w:tbl>
    <w:p>
      <w:pPr>
        <w:pStyle w:val="WordBankMedium"/>
      </w:pPr>
      <w:r>
        <w:t xml:space="preserve">   estoy cansado    </w:t>
      </w:r>
      <w:r>
        <w:t xml:space="preserve">   Estoy enferma    </w:t>
      </w:r>
      <w:r>
        <w:t xml:space="preserve">   Soy pequeno    </w:t>
      </w:r>
      <w:r>
        <w:t xml:space="preserve">   estoy orgulloso    </w:t>
      </w:r>
      <w:r>
        <w:t xml:space="preserve">   estoy aburrido    </w:t>
      </w:r>
      <w:r>
        <w:t xml:space="preserve">   estoy enamorado    </w:t>
      </w:r>
      <w:r>
        <w:t xml:space="preserve">   estoy feliz    </w:t>
      </w:r>
      <w:r>
        <w:t xml:space="preserve">   soy inteligente    </w:t>
      </w:r>
      <w:r>
        <w:t xml:space="preserve">   estoy en la clase    </w:t>
      </w:r>
      <w:r>
        <w:t xml:space="preserve">   Estas confundida    </w:t>
      </w:r>
      <w:r>
        <w:t xml:space="preserve">    esta enojada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sentimientos</dc:title>
  <dcterms:created xsi:type="dcterms:W3CDTF">2021-10-11T11:28:40Z</dcterms:created>
  <dcterms:modified xsi:type="dcterms:W3CDTF">2021-10-11T11:28:40Z</dcterms:modified>
</cp:coreProperties>
</file>