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sentimientos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ill/sick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busy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busy (masc.)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excited (fem.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excited (masc.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worried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 (masc.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sentimientos</dc:title>
  <dcterms:created xsi:type="dcterms:W3CDTF">2021-10-11T11:27:51Z</dcterms:created>
  <dcterms:modified xsi:type="dcterms:W3CDTF">2021-10-11T11:27:51Z</dcterms:modified>
</cp:coreProperties>
</file>