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sentimientos y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feel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sentimientos y emociones</dc:title>
  <dcterms:created xsi:type="dcterms:W3CDTF">2021-10-11T11:28:54Z</dcterms:created>
  <dcterms:modified xsi:type="dcterms:W3CDTF">2021-10-11T11:28:54Z</dcterms:modified>
</cp:coreProperties>
</file>