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seres vivos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Tipode reproducción en la qel embrión se desarrolla en el interior del cuerpo de la madre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Pequeños orificios en las hojas de las plantas por  donde entra el dióxido de carbono y el oxígeno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Tipo de célula que puede ser tanto animal como vegetal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Unidad estructural y funcional de la vida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Organo que integra la información recibida y elabora respuestas complejas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Uno de los dos sistemas que trabajan conjuntamente para dar respuesta coordinada a los estimulos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Proceso en el cual las plantas fabrican materia orgánica a partir de la materia inorgánica tomada del medio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Movimientos permanentes que realiza la planta hacia el estímulo o en sentido contrario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Conjunto de reacciones que permiten a las células obtener los nutrientes y energía para mantenerse vivas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Órgano (plural) donde se completa la digestión y los nutrientes pasan a la sangre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Agrupación de átomos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Biomoleculas que forman estructuras como la piel y los músculos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Tipo de respiración  que se realiza mediante las branquias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Tipo de reproducción que se da en los musgos y los helechos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seres vivos</dc:title>
  <dcterms:created xsi:type="dcterms:W3CDTF">2021-10-11T11:29:03Z</dcterms:created>
  <dcterms:modified xsi:type="dcterms:W3CDTF">2021-10-11T11:29:03Z</dcterms:modified>
</cp:coreProperties>
</file>