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sustantivos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deposit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lodging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balcony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personal cleaning 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plastic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socks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compulsory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gymnasium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central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kiosk, newsstand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art gallery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book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destinations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button- up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container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sustantivos</dc:title>
  <dcterms:created xsi:type="dcterms:W3CDTF">2021-10-11T11:28:25Z</dcterms:created>
  <dcterms:modified xsi:type="dcterms:W3CDTF">2021-10-11T11:28:25Z</dcterms:modified>
</cp:coreProperties>
</file>