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sustantivos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¿Tomando muestra de iniciativa?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algo que uno debe pagar para permanecer en la universidad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deporte en el que la gente corre.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¿En la escuela uno camina por?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escuela en la que uno recibe títulos 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reclamación al inicio de un ensayo.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un papel con una lista de clases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poder leer ni escribir.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¿Cuando alguien te pregunta en qué te quieren saber tu?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¿El PSAT es qué tipo de prueba?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escuela fuera de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lugar en el pasillo en el que se ponen libros y cuadernos.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clase es una            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profesión que enseña a las personas en un ambiente formal.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Algo que uno debe establecer para sí mismos.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sustantivos </dc:title>
  <dcterms:created xsi:type="dcterms:W3CDTF">2021-10-11T11:28:11Z</dcterms:created>
  <dcterms:modified xsi:type="dcterms:W3CDTF">2021-10-11T11:28:11Z</dcterms:modified>
</cp:coreProperties>
</file>