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trabajos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Escribo artículos para un periódico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Reparo coches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Trabajo en videojuegos o sitios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llamo Beyonce, soy muy famosa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Reparto cartas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Trabajo en el hospital, no soy médico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Puedo cortar tu pelo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Enseño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Preparo y vendo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Cuido a mis animales y mi granja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Sirvo comida y bebidas en el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Corto el césped y planto unas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Lucho contra incendios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trabajos</dc:title>
  <dcterms:created xsi:type="dcterms:W3CDTF">2021-10-11T11:29:11Z</dcterms:created>
  <dcterms:modified xsi:type="dcterms:W3CDTF">2021-10-11T11:29:11Z</dcterms:modified>
</cp:coreProperties>
</file>