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Poner    </w:t>
      </w:r>
      <w:r>
        <w:t xml:space="preserve">   Creer    </w:t>
      </w:r>
      <w:r>
        <w:t xml:space="preserve">   Bailar    </w:t>
      </w:r>
      <w:r>
        <w:t xml:space="preserve">   Recordar    </w:t>
      </w:r>
      <w:r>
        <w:t xml:space="preserve">   Senar    </w:t>
      </w:r>
      <w:r>
        <w:t xml:space="preserve">   Saber    </w:t>
      </w:r>
      <w:r>
        <w:t xml:space="preserve">   Tener    </w:t>
      </w:r>
      <w:r>
        <w:t xml:space="preserve">   Debar    </w:t>
      </w:r>
      <w:r>
        <w:t xml:space="preserve">   Volver    </w:t>
      </w:r>
      <w:r>
        <w:t xml:space="preserve">   Comer    </w:t>
      </w:r>
      <w:r>
        <w:t xml:space="preserve">   Rezar    </w:t>
      </w:r>
      <w:r>
        <w:t xml:space="preserve">   Tomar    </w:t>
      </w:r>
      <w:r>
        <w:t xml:space="preserve">   Jugar    </w:t>
      </w:r>
      <w:r>
        <w:t xml:space="preserve">   Deber    </w:t>
      </w:r>
      <w:r>
        <w:t xml:space="preserve">   Leer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verbas</dc:title>
  <dcterms:created xsi:type="dcterms:W3CDTF">2021-10-11T11:27:42Z</dcterms:created>
  <dcterms:modified xsi:type="dcterms:W3CDTF">2021-10-11T11:27:42Z</dcterms:modified>
</cp:coreProperties>
</file>