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play (a game or 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(states)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desire or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(traits)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2021-10-11T11:29:03Z</dcterms:created>
  <dcterms:modified xsi:type="dcterms:W3CDTF">2021-10-11T11:29:03Z</dcterms:modified>
</cp:coreProperties>
</file>