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encontrar    </w:t>
      </w:r>
      <w:r>
        <w:t xml:space="preserve">   perder    </w:t>
      </w:r>
      <w:r>
        <w:t xml:space="preserve">   ganar    </w:t>
      </w:r>
      <w:r>
        <w:t xml:space="preserve">   tumbar    </w:t>
      </w:r>
      <w:r>
        <w:t xml:space="preserve">   descansar    </w:t>
      </w:r>
      <w:r>
        <w:t xml:space="preserve">   cepillarse    </w:t>
      </w:r>
      <w:r>
        <w:t xml:space="preserve">   ponerse    </w:t>
      </w:r>
      <w:r>
        <w:t xml:space="preserve">   quitarse    </w:t>
      </w:r>
      <w:r>
        <w:t xml:space="preserve">   vestirse    </w:t>
      </w:r>
      <w:r>
        <w:t xml:space="preserve">   mirar    </w:t>
      </w:r>
      <w:r>
        <w:t xml:space="preserve">   levantarse    </w:t>
      </w:r>
      <w:r>
        <w:t xml:space="preserve">   acostarse    </w:t>
      </w:r>
      <w:r>
        <w:t xml:space="preserve">   peinarse    </w:t>
      </w:r>
      <w:r>
        <w:t xml:space="preserve">   dormir    </w:t>
      </w:r>
      <w:r>
        <w:t xml:space="preserve">   banarse    </w:t>
      </w:r>
      <w:r>
        <w:t xml:space="preserve">   limpiar    </w:t>
      </w:r>
      <w:r>
        <w:t xml:space="preserve">   lavarse    </w:t>
      </w:r>
      <w:r>
        <w:t xml:space="preserve">   cocinar    </w:t>
      </w:r>
      <w:r>
        <w:t xml:space="preserve">   tomar    </w:t>
      </w:r>
      <w:r>
        <w:t xml:space="preserve">   comer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</dc:title>
  <dcterms:created xsi:type="dcterms:W3CDTF">2021-10-11T11:27:33Z</dcterms:created>
  <dcterms:modified xsi:type="dcterms:W3CDTF">2021-10-11T11:27:33Z</dcterms:modified>
</cp:coreProperties>
</file>