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flew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all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took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woke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fell alseep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Ud. read (past)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wandered/walked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paid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2021-10-11T11:27:43Z</dcterms:created>
  <dcterms:modified xsi:type="dcterms:W3CDTF">2021-10-11T11:27:43Z</dcterms:modified>
</cp:coreProperties>
</file>