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gusta _________ al futbol.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 amiga le gusta ir de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juego al ________ americano.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__________ de compras mucho.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 me ________ los refrescos.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JLo le gusta cantar 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voy a _________ ropa en la tienda.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nosotros nos gusta _________ en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estudiantes _________ las preguntas.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________ la guitarra en la banda.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Miguel le gusta _________ la radio.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ella le gusta ___________ sobre ruedas.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Cristina Aguilera le gusta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Paco _________ la television.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2021-10-11T11:27:49Z</dcterms:created>
  <dcterms:modified xsi:type="dcterms:W3CDTF">2021-10-11T11:27:49Z</dcterms:modified>
</cp:coreProperties>
</file>