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verbos de er/ir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decides    </w:t>
      </w:r>
      <w:r>
        <w:t xml:space="preserve">   asisto a    </w:t>
      </w:r>
      <w:r>
        <w:t xml:space="preserve">   responden    </w:t>
      </w:r>
      <w:r>
        <w:t xml:space="preserve">   vende    </w:t>
      </w:r>
      <w:r>
        <w:t xml:space="preserve">   reciben    </w:t>
      </w:r>
      <w:r>
        <w:t xml:space="preserve">   subimos    </w:t>
      </w:r>
      <w:r>
        <w:t xml:space="preserve">   debo    </w:t>
      </w:r>
      <w:r>
        <w:t xml:space="preserve">   descubrimos    </w:t>
      </w:r>
      <w:r>
        <w:t xml:space="preserve">   creen    </w:t>
      </w:r>
      <w:r>
        <w:t xml:space="preserve">   comemos    </w:t>
      </w:r>
      <w:r>
        <w:t xml:space="preserve">   como    </w:t>
      </w:r>
      <w:r>
        <w:t xml:space="preserve">   bebes    </w:t>
      </w:r>
      <w:r>
        <w:t xml:space="preserve">   leemos    </w:t>
      </w:r>
      <w:r>
        <w:t xml:space="preserve">   escribo    </w:t>
      </w:r>
      <w:r>
        <w:t xml:space="preserve">   abro    </w:t>
      </w:r>
      <w:r>
        <w:t xml:space="preserve">   corremos    </w:t>
      </w:r>
      <w:r>
        <w:t xml:space="preserve">   corren    </w:t>
      </w:r>
      <w:r>
        <w:t xml:space="preserve">   compartes    </w:t>
      </w:r>
      <w:r>
        <w:t xml:space="preserve">   describen    </w:t>
      </w:r>
      <w:r>
        <w:t xml:space="preserve">   vivimos    </w:t>
      </w:r>
      <w:r>
        <w:t xml:space="preserve">   veo    </w:t>
      </w:r>
      <w:r>
        <w:t xml:space="preserve">   barro    </w:t>
      </w:r>
      <w:r>
        <w:t xml:space="preserve">   aprenden    </w:t>
      </w:r>
      <w:r>
        <w:t xml:space="preserve">   vivo    </w:t>
      </w:r>
      <w:r>
        <w:t xml:space="preserve">   comprende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de er/ir</dc:title>
  <dcterms:created xsi:type="dcterms:W3CDTF">2021-10-11T11:27:40Z</dcterms:created>
  <dcterms:modified xsi:type="dcterms:W3CDTF">2021-10-11T11:27:40Z</dcterms:modified>
</cp:coreProperties>
</file>