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Poder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Venir (Carlos y Elena)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Poner (Ud.)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Andar (Jose y yo)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Querer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Saber (Uds.)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Buscar (yo)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irregulares</dc:title>
  <dcterms:created xsi:type="dcterms:W3CDTF">2021-10-11T11:27:38Z</dcterms:created>
  <dcterms:modified xsi:type="dcterms:W3CDTF">2021-10-11T11:27:38Z</dcterms:modified>
</cp:coreProperties>
</file>