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verbos reflexivos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bañarse    </w:t>
      </w:r>
      <w:r>
        <w:t xml:space="preserve">   irse    </w:t>
      </w:r>
      <w:r>
        <w:t xml:space="preserve">   peinarse    </w:t>
      </w:r>
      <w:r>
        <w:t xml:space="preserve">   cepillarse    </w:t>
      </w:r>
      <w:r>
        <w:t xml:space="preserve">   afeitarse    </w:t>
      </w:r>
      <w:r>
        <w:t xml:space="preserve">   maquillarse    </w:t>
      </w:r>
      <w:r>
        <w:t xml:space="preserve">   prepararse    </w:t>
      </w:r>
      <w:r>
        <w:t xml:space="preserve">   preocuparse    </w:t>
      </w:r>
      <w:r>
        <w:t xml:space="preserve">   relajarse    </w:t>
      </w:r>
      <w:r>
        <w:t xml:space="preserve">   vestirse    </w:t>
      </w:r>
      <w:r>
        <w:t xml:space="preserve">   entrenarse    </w:t>
      </w:r>
      <w:r>
        <w:t xml:space="preserve">   acostarse    </w:t>
      </w:r>
      <w:r>
        <w:t xml:space="preserve">   dormirse    </w:t>
      </w:r>
      <w:r>
        <w:t xml:space="preserve">   estirarse    </w:t>
      </w:r>
      <w:r>
        <w:t xml:space="preserve">   ducharse    </w:t>
      </w:r>
      <w:r>
        <w:t xml:space="preserve">   levantarse    </w:t>
      </w:r>
      <w:r>
        <w:t xml:space="preserve">   despertarse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verbos reflexivos</dc:title>
  <dcterms:created xsi:type="dcterms:W3CDTF">2021-10-11T11:28:27Z</dcterms:created>
  <dcterms:modified xsi:type="dcterms:W3CDTF">2021-10-11T11:28:27Z</dcterms:modified>
</cp:coreProperties>
</file>