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Los verbos reflexivos</w:t>
      </w:r>
    </w:p>
    <w:p>
      <w:pPr>
        <w:pStyle w:val="Questions"/>
      </w:pPr>
      <w:r>
        <w:t xml:space="preserve">1. ERAASTLNEV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TRSSNEAE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AAEFREITS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RESETDSRPAE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SLAVARE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AERLEPLICS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SEOERNP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SAEOTSCAR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RESESAC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VSISTREE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CHAERSDU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BARAÑES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ESRIAMR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IATSERUQ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ILSEPREEZOALR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ELIELRASSELPOA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17. AQEMRILUSLA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ESDHNRIU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UISBRES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AREJSAB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SORAEAGH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RACEES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EUERSQDA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IODRREMS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ESRÍER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EDVIIETRSR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27. ESEPDIRSED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28. SQUAEREJ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29. SORERNÍSE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30. ISSNREET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31. OURCRPAPESE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32. LERSAEAJ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33. ACERRACES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34. EORNMASREA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35. AETNRCEAUSD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36. SECRHAE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AVESBRELNEIL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verbos reflexivos</dc:title>
  <dcterms:created xsi:type="dcterms:W3CDTF">2021-10-11T11:28:46Z</dcterms:created>
  <dcterms:modified xsi:type="dcterms:W3CDTF">2021-10-11T11:28:46Z</dcterms:modified>
</cp:coreProperties>
</file>