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when you have alot of unwanted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not sure if something fits you you should (blank) before you buy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untangle your hair you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not staying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clean yourself you take a ______ instead of taking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you wake up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you're tired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if you want to make your appearance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putting something on but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you're done sleeping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 yourself you take a ______ instead of taking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forget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when you're getting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you go somewhere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2021-10-11T11:28:11Z</dcterms:created>
  <dcterms:modified xsi:type="dcterms:W3CDTF">2021-10-11T11:28:11Z</dcterms:modified>
</cp:coreProperties>
</file>