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alegrarse    </w:t>
      </w:r>
      <w:r>
        <w:t xml:space="preserve">   aburrirse    </w:t>
      </w:r>
      <w:r>
        <w:t xml:space="preserve">   quejarse    </w:t>
      </w:r>
      <w:r>
        <w:t xml:space="preserve">   portarse bien    </w:t>
      </w:r>
      <w:r>
        <w:t xml:space="preserve">   quitarse    </w:t>
      </w:r>
      <w:r>
        <w:t xml:space="preserve">   quedarse    </w:t>
      </w:r>
      <w:r>
        <w:t xml:space="preserve">   reunirse    </w:t>
      </w:r>
      <w:r>
        <w:t xml:space="preserve">   despertarse    </w:t>
      </w:r>
      <w:r>
        <w:t xml:space="preserve">   desayunarse    </w:t>
      </w:r>
      <w:r>
        <w:t xml:space="preserve">   cortarse    </w:t>
      </w:r>
      <w:r>
        <w:t xml:space="preserve">   irse    </w:t>
      </w:r>
      <w:r>
        <w:t xml:space="preserve">   ducharse    </w:t>
      </w:r>
      <w:r>
        <w:t xml:space="preserve">   marcharse    </w:t>
      </w:r>
      <w:r>
        <w:t xml:space="preserve">   levantarse    </w:t>
      </w:r>
      <w:r>
        <w:t xml:space="preserve">   callarse    </w:t>
      </w:r>
      <w:r>
        <w:t xml:space="preserve">   afeitarse    </w:t>
      </w:r>
      <w:r>
        <w:t xml:space="preserve">   hacerse    </w:t>
      </w:r>
      <w:r>
        <w:t xml:space="preserve">   ponerse    </w:t>
      </w:r>
      <w:r>
        <w:t xml:space="preserve">   impacientarse    </w:t>
      </w:r>
      <w:r>
        <w:t xml:space="preserve">   enfadarse    </w:t>
      </w:r>
      <w:r>
        <w:t xml:space="preserve">   enojarse    </w:t>
      </w:r>
      <w:r>
        <w:t xml:space="preserve">   irritarse    </w:t>
      </w:r>
      <w:r>
        <w:t xml:space="preserve">   sentarse    </w:t>
      </w:r>
      <w:r>
        <w:t xml:space="preserve">   sentirse    </w:t>
      </w:r>
      <w:r>
        <w:t xml:space="preserve">   preocuparse    </w:t>
      </w:r>
      <w:r>
        <w:t xml:space="preserve">   ocuparse    </w:t>
      </w:r>
      <w:r>
        <w:t xml:space="preserve">   dormirse    </w:t>
      </w:r>
      <w:r>
        <w:t xml:space="preserve">   prepararse    </w:t>
      </w:r>
      <w:r>
        <w:t xml:space="preserve">   pintarse    </w:t>
      </w:r>
      <w:r>
        <w:t xml:space="preserve">   vestirse    </w:t>
      </w:r>
      <w:r>
        <w:t xml:space="preserve">   peinarse    </w:t>
      </w:r>
      <w:r>
        <w:t xml:space="preserve">   lavarse    </w:t>
      </w:r>
      <w:r>
        <w:t xml:space="preserve">   despedirse    </w:t>
      </w:r>
      <w:r>
        <w:t xml:space="preserve">   cepillarse    </w:t>
      </w:r>
      <w:r>
        <w:t xml:space="preserve">   darse prisa    </w:t>
      </w:r>
      <w:r>
        <w:t xml:space="preserve">   darse cuenta    </w:t>
      </w:r>
      <w:r>
        <w:t xml:space="preserve">   burlarse    </w:t>
      </w:r>
      <w:r>
        <w:t xml:space="preserve">   acostarse    </w:t>
      </w:r>
      <w:r>
        <w:t xml:space="preserve">   divertirse    </w:t>
      </w:r>
      <w:r>
        <w:t xml:space="preserve">   bañarse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2021-10-11T11:28:18Z</dcterms:created>
  <dcterms:modified xsi:type="dcterms:W3CDTF">2021-10-11T11:28:18Z</dcterms:modified>
</cp:coreProperties>
</file>