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regulares,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querer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responder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saber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vender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temer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aprender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responder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comer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ofender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beber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beber (yo)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traer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romper (ellas)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ofrecer (ellas)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esconder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entender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ofender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perder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vender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deber (ella)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regulares, -er</dc:title>
  <dcterms:created xsi:type="dcterms:W3CDTF">2021-10-11T11:28:23Z</dcterms:created>
  <dcterms:modified xsi:type="dcterms:W3CDTF">2021-10-11T11:28:23Z</dcterms:modified>
</cp:coreProperties>
</file>