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regulares y los verbos pequeños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lived in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familie saw an awesome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texted all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did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you guys walk in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so much fun!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my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drank lots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you (ud.) watch the Christmas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forgot you saw the movie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team didn't go to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gave him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you guys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gave him a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were the  lessons?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My friends didn't arrive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mome ate all the cake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didn't do the test last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you go to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show did we see last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his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surfed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you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went for a walk (not caminar)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were not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chatted all day on their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posted lots of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gave you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copied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regulares y los verbos pequeños</dc:title>
  <dcterms:created xsi:type="dcterms:W3CDTF">2021-10-11T11:28:52Z</dcterms:created>
  <dcterms:modified xsi:type="dcterms:W3CDTF">2021-10-11T11:28:52Z</dcterms:modified>
</cp:coreProperties>
</file>