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presentar una queja cuando insatisfecha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servicio de transporte ferroviario de pasajeros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leyes que rigen el tráfico y regulan vehículos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llanta de repuesto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conductor del vehículo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tren que viaja a los lugares de larga distancia. de estado a estado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usar una señal de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avanzar hacia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señal de control de tráfico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dejó otro camino usuarios ir primero.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parte marcada de una carretera donde los peatones tienen derecho de paso para cruzar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movimiento de vehículos y peatones a lo largo de una ruta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la gente dormir en un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cartel con una serie de letras y números para identificar el propietario de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parte del tren donde los pasajeros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 quede sin gas al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compartimento de almacenamiento principal de vehículos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caminando a lo largo de un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neumático sin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dama que conduce el tren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 </dc:title>
  <dcterms:created xsi:type="dcterms:W3CDTF">2021-10-11T11:27:44Z</dcterms:created>
  <dcterms:modified xsi:type="dcterms:W3CDTF">2021-10-11T11:27:44Z</dcterms:modified>
</cp:coreProperties>
</file>