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viajes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AEROPUERTO    </w:t>
      </w:r>
      <w:r>
        <w:t xml:space="preserve">   RESTAURANTE    </w:t>
      </w:r>
      <w:r>
        <w:t xml:space="preserve">   SALIDA    </w:t>
      </w:r>
      <w:r>
        <w:t xml:space="preserve">   LLEGADA    </w:t>
      </w:r>
      <w:r>
        <w:t xml:space="preserve">   CAMPO    </w:t>
      </w:r>
      <w:r>
        <w:t xml:space="preserve">   TAXI    </w:t>
      </w:r>
      <w:r>
        <w:t xml:space="preserve">   PLAYA    </w:t>
      </w:r>
      <w:r>
        <w:t xml:space="preserve">   CIUDAD    </w:t>
      </w:r>
      <w:r>
        <w:t xml:space="preserve">   RESERVACION    </w:t>
      </w:r>
      <w:r>
        <w:t xml:space="preserve">   IDENTIFICACION    </w:t>
      </w:r>
      <w:r>
        <w:t xml:space="preserve">   DINERO    </w:t>
      </w:r>
      <w:r>
        <w:t xml:space="preserve">   ROPA    </w:t>
      </w:r>
      <w:r>
        <w:t xml:space="preserve">   PASAPORTE    </w:t>
      </w:r>
      <w:r>
        <w:t xml:space="preserve">   ATRACCIONES    </w:t>
      </w:r>
      <w:r>
        <w:t xml:space="preserve">   ITINERARIO    </w:t>
      </w:r>
      <w:r>
        <w:t xml:space="preserve">   HOTEL    </w:t>
      </w:r>
      <w:r>
        <w:t xml:space="preserve">   AEROLINEA    </w:t>
      </w:r>
      <w:r>
        <w:t xml:space="preserve">   VIAJE    </w:t>
      </w:r>
      <w:r>
        <w:t xml:space="preserve">   MALETA    </w:t>
      </w:r>
      <w:r>
        <w:t xml:space="preserve">   TIQUETE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viajes</dc:title>
  <dcterms:created xsi:type="dcterms:W3CDTF">2021-10-11T11:28:00Z</dcterms:created>
  <dcterms:modified xsi:type="dcterms:W3CDTF">2021-10-11T11:28:00Z</dcterms:modified>
</cp:coreProperties>
</file>