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viajes de aventura y 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debe hacer esto antes de salir de la habitación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precioso recurso natural necesario para sobrevivir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Estados Unidos tiene la mayor _______________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importante comprar botellas de agua _____________ en lugar de botellas de agua desechables.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vez de andar en bicicleta, puede montar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¿Qué es el gas más prominente en la atmósfera?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¿El parche de basura Pacífico gran consiste principalmente en qué tipo de material?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artículo que se utiliza para durmiendo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_______________ del aire aumenta el riesgo de la enfermedad cardiovascular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Protege su piel del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la Antártida, el cambio climático está causando _____________  derretir.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término usó cuando una especie animal muere fuera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¿Un desequilibrio de qué gas está causando el calentamiento global?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Papel puede ser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tala de árboles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deporte con un arnés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material utilizado para alimentar un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combustible renovable cada vez más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deporte acuático que requiere un tanque de oxígeno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artículo utilizado para ver en la oscuridad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 de aventura y el medio ambiente</dc:title>
  <dcterms:created xsi:type="dcterms:W3CDTF">2021-10-11T11:27:32Z</dcterms:created>
  <dcterms:modified xsi:type="dcterms:W3CDTF">2021-10-11T11:27:32Z</dcterms:modified>
</cp:coreProperties>
</file>