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viajes y 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Drsordenado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Reservacion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ascensor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inspector adunas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 y las vacaciones</dc:title>
  <dcterms:created xsi:type="dcterms:W3CDTF">2021-10-11T11:28:11Z</dcterms:created>
  <dcterms:modified xsi:type="dcterms:W3CDTF">2021-10-11T11:28:11Z</dcterms:modified>
</cp:coreProperties>
</file>