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satterfield    </w:t>
      </w:r>
      <w:r>
        <w:t xml:space="preserve">   Childhood    </w:t>
      </w:r>
      <w:r>
        <w:t xml:space="preserve">   Kindness    </w:t>
      </w:r>
      <w:r>
        <w:t xml:space="preserve">   success    </w:t>
      </w:r>
      <w:r>
        <w:t xml:space="preserve">   jerry spinelli    </w:t>
      </w:r>
      <w:r>
        <w:t xml:space="preserve">   globe    </w:t>
      </w:r>
      <w:r>
        <w:t xml:space="preserve">   struggle    </w:t>
      </w:r>
      <w:r>
        <w:t xml:space="preserve">   School    </w:t>
      </w:r>
      <w:r>
        <w:t xml:space="preserve">   donald Zinkoff    </w:t>
      </w:r>
      <w:r>
        <w:t xml:space="preserve">   Loser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Loser</dc:title>
  <dcterms:created xsi:type="dcterms:W3CDTF">2021-10-11T11:28:37Z</dcterms:created>
  <dcterms:modified xsi:type="dcterms:W3CDTF">2021-10-11T11:28:37Z</dcterms:modified>
</cp:coreProperties>
</file>