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Donald's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call behavior when someone isn't nice?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feel when you get hurt?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called when somebody doesn't win?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white, fluffy precipitation during winter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game do you play with an orange ball on a court?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emotion?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adds heat to your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a group of people come together for a common effort?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Daisy Duck's boyfriend?</w:t>
            </w:r>
          </w:p>
        </w:tc>
      </w:tr>
    </w:tbl>
    <w:p>
      <w:pPr>
        <w:pStyle w:val="WordBankSmall"/>
      </w:pPr>
      <w:r>
        <w:t xml:space="preserve">   basketball    </w:t>
      </w:r>
      <w:r>
        <w:t xml:space="preserve">   Loser    </w:t>
      </w:r>
      <w:r>
        <w:t xml:space="preserve">   Snow    </w:t>
      </w:r>
      <w:r>
        <w:t xml:space="preserve">   Team    </w:t>
      </w:r>
      <w:r>
        <w:t xml:space="preserve">   Feelings    </w:t>
      </w:r>
      <w:r>
        <w:t xml:space="preserve">   Donald    </w:t>
      </w:r>
      <w:r>
        <w:t xml:space="preserve">   Zinkoff    </w:t>
      </w:r>
      <w:r>
        <w:t xml:space="preserve">   Furnace    </w:t>
      </w:r>
      <w:r>
        <w:t xml:space="preserve">   Rude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</dc:title>
  <dcterms:created xsi:type="dcterms:W3CDTF">2021-10-11T11:28:41Z</dcterms:created>
  <dcterms:modified xsi:type="dcterms:W3CDTF">2021-10-11T11:28:41Z</dcterms:modified>
</cp:coreProperties>
</file>