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Loser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place where sick people stay overnight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first month of the year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students return after summer break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_______________ Hill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_______________ through the halls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title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delivers mail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author of the book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noone knew his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opposite of girls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Loser</dc:title>
  <dcterms:created xsi:type="dcterms:W3CDTF">2021-10-11T11:27:30Z</dcterms:created>
  <dcterms:modified xsi:type="dcterms:W3CDTF">2021-10-11T11:27:30Z</dcterms:modified>
</cp:coreProperties>
</file>