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Zinkoff calls his dad's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the main character is called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loses a game or a contest.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Zinkoffs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Zinkoffs 1rst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carries and delivers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like Zinkoff we all spend alot of time learning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winter some states experience a white child substance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Zinkoffs 4th grade teacher and also his favorite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lived friendship that Zinkoff made in the 6th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Somthing Zinkoffs mother tells him not to wear on the first day of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candy flavored with the roots of the plant Glycyrrhiza glabra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 the cellar there is something that makes scary mosies. Zinkoff is afraid of this and gave it a specific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bully Zinkoff encountered at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staring out his window on 900th block of 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book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Zinkoffs father tries to encourage him during a difficult task.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basement can also be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is funny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Zinkoffs sneaks out looking for this young girl out in the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</dc:title>
  <dcterms:created xsi:type="dcterms:W3CDTF">2021-10-11T11:29:16Z</dcterms:created>
  <dcterms:modified xsi:type="dcterms:W3CDTF">2021-10-11T11:29:16Z</dcterms:modified>
</cp:coreProperties>
</file>