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Loser By: Jerry Spinelli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internal conflict did the protagonist face which gave him suicidal thoughts?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cookie did Donald make for Andrew to welcome him to the neighborhood?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Donald want to be when he grows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main character static or dynamic?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word did Lily use too much in her sentences?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(Fill in the blank) Zinkoff was born on Friday, ______, 13.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place did Donald always come in that lead to people picking on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(Fill in the blank) Zinkoff is facing depression because his dad got_______.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Mandy start a a young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Item, that belonged to her mother, did Lily always 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book ends when Donald is __________ years old.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Molly didn't like the word brain, so she uses the word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(fill in the blank) Lily _______ at the antagonist when she saw him bullying Donald?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grade is the protagonist in when he decides to hate school?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main character's father static or dynamic?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job does Zinkoff's dad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using alliteration, Mandy always used the phrase, silly ,soggy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Molly was terrible in every subject but one. Which subject is she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protagonist's new neighbor?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what reason did the antagonist bully the protagonist?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Loser By: Jerry Spinelli</dc:title>
  <dcterms:created xsi:type="dcterms:W3CDTF">2021-10-11T11:28:14Z</dcterms:created>
  <dcterms:modified xsi:type="dcterms:W3CDTF">2021-10-11T11:28:14Z</dcterms:modified>
</cp:coreProperties>
</file>