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Loser Vocabulary-3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arouse the curiousity or interest by the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shockingly bad, dreadful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remote rural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looking forward to or anticipating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deciding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assume a slouching or bent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lack of order or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unwilling, not wanting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Loser Vocabulary-3</dc:title>
  <dcterms:created xsi:type="dcterms:W3CDTF">2021-10-11T11:28:56Z</dcterms:created>
  <dcterms:modified xsi:type="dcterms:W3CDTF">2021-10-11T11:28:56Z</dcterms:modified>
</cp:coreProperties>
</file>