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yalowitz    </w:t>
      </w:r>
      <w:r>
        <w:t xml:space="preserve">   classroom    </w:t>
      </w:r>
      <w:r>
        <w:t xml:space="preserve">   school    </w:t>
      </w:r>
      <w:r>
        <w:t xml:space="preserve">   claudia    </w:t>
      </w:r>
      <w:r>
        <w:t xml:space="preserve">   polly    </w:t>
      </w:r>
      <w:r>
        <w:t xml:space="preserve">   loser    </w:t>
      </w:r>
      <w:r>
        <w:t xml:space="preserve">   second place    </w:t>
      </w:r>
      <w:r>
        <w:t xml:space="preserve">   relay race    </w:t>
      </w:r>
      <w:r>
        <w:t xml:space="preserve">   run    </w:t>
      </w:r>
      <w:r>
        <w:t xml:space="preserve">   hoblin    </w:t>
      </w:r>
      <w:r>
        <w:t xml:space="preserve">   field day    </w:t>
      </w:r>
      <w:r>
        <w:t xml:space="preserve">   zinkoff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2021-10-11T11:28:21Z</dcterms:created>
  <dcterms:modified xsi:type="dcterms:W3CDTF">2021-10-11T11:28:21Z</dcterms:modified>
</cp:coreProperties>
</file>