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Fearless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atwitter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break out, outburst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quiver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 to believe, extraordinary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audible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Energetic, forceful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erupting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Nervous or excited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rekindle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or a hunch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unpredictable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Lightheartedly silly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instinct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walk with effort or wearily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constraint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Stir up, to start again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incredible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Easily understood, obvious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tintinnabulation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Loud enough to be heard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trudge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shiver or tremble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Legible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Oblivious, careless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apparently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Capable of being read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equation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ringing or sound of bells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intrepid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Unable to see or difficult to figure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giddy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Limitation or restriction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heedless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mathematical expression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vigorous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Loser vocabulary</dc:title>
  <dcterms:created xsi:type="dcterms:W3CDTF">2021-10-11T11:28:32Z</dcterms:created>
  <dcterms:modified xsi:type="dcterms:W3CDTF">2021-10-11T11:28:32Z</dcterms:modified>
</cp:coreProperties>
</file>