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Loss Across the Lifespan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Capacity to experience an open, supportive relationship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Individuals journey through the grieving stages is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official term used to describe an individual no longer on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okay to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adult in young to mid 20's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Death is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not use this word to describe death with discussing with children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Loss across the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taking ones own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 stages of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Loss Across the Lifespan</dc:title>
  <dcterms:created xsi:type="dcterms:W3CDTF">2021-10-11T11:28:59Z</dcterms:created>
  <dcterms:modified xsi:type="dcterms:W3CDTF">2021-10-11T11:28:59Z</dcterms:modified>
</cp:coreProperties>
</file>