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Loss, Grief, Dying, and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any aspect of self is no longer available that person suffers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Blame and guilt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Cessation of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Grief 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Determine a person's ability to face and accept loss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Grief 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pattern of physical and emotional responses to bereavement, seperation, or loss. A natural response to loss.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Situational loss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adapting to and mourning a loss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Grief attack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condiion of being subject to death and other distressing issues that accompany loss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Morbidity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final syage of human growth and development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Mental health treatment aimed at helping a patient deal with the pain of a loss; assist the bereaved to cope with a loss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Bereavement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Leaving home for college, menopause, hair, teeth, hearing, and sight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Anticipatory grief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Loos that occurs suddenly such as sudden death of a loved one or loss of a job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Out of sequence 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depressed reaction to the death of a loved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Coping mechanisms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illness or an abnormal condition, both physical and mental, are seen after significant losses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Mortality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expect, await, or prepare for the death of a loved one such as diagnosis of a terminal illness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Maturational loss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sudden death of someone who is not suppose to die; the most difficult grief to bear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a death 2 things may destroy a 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involuntary and unexpected reappearance of  emotions and behaviors associated with grief is known 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Grief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Loss, Grief, Dying, and Death</dc:title>
  <dcterms:created xsi:type="dcterms:W3CDTF">2021-10-11T11:28:34Z</dcterms:created>
  <dcterms:modified xsi:type="dcterms:W3CDTF">2021-10-11T11:28:34Z</dcterms:modified>
</cp:coreProperties>
</file>