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bridge    </w:t>
      </w:r>
      <w:r>
        <w:t xml:space="preserve">   church    </w:t>
      </w:r>
      <w:r>
        <w:t xml:space="preserve">   crossing    </w:t>
      </w:r>
      <w:r>
        <w:t xml:space="preserve">   crossroads    </w:t>
      </w:r>
      <w:r>
        <w:t xml:space="preserve">   monument    </w:t>
      </w:r>
      <w:r>
        <w:t xml:space="preserve">   mosque    </w:t>
      </w:r>
      <w:r>
        <w:t xml:space="preserve">   playground    </w:t>
      </w:r>
      <w:r>
        <w:t xml:space="preserve">   police station    </w:t>
      </w:r>
      <w:r>
        <w:t xml:space="preserve">   roundabout    </w:t>
      </w:r>
      <w:r>
        <w:t xml:space="preserve">   sports ground    </w:t>
      </w:r>
      <w:r>
        <w:t xml:space="preserve">   subway    </w:t>
      </w:r>
      <w:r>
        <w:t xml:space="preserve">   synagogue    </w:t>
      </w:r>
      <w:r>
        <w:t xml:space="preserve">   temple    </w:t>
      </w:r>
      <w:r>
        <w:t xml:space="preserve">   town hall    </w:t>
      </w:r>
      <w:r>
        <w:t xml:space="preserve">   traffic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Lost!</dc:title>
  <dcterms:created xsi:type="dcterms:W3CDTF">2021-10-11T11:29:04Z</dcterms:created>
  <dcterms:modified xsi:type="dcterms:W3CDTF">2021-10-11T11:29:04Z</dcterms:modified>
</cp:coreProperties>
</file>