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And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their dads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find Jamee?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Darcy and Jamee's dad take them to get before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Darcy and Jamee's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dads car clean or messy?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shows up in a silver Toyota?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Darcy's family visit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was their dad gone?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Darcy's Grandma had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saved Darcy from Bobby?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Darcy's grandma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Darcy and Tarah's project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Darcy go on a date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Jamee steal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their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Tarah's boyfriend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did Darcy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Grandma see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lunch what did Darcy and Brisana sit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Darcy confide in when her dad came back?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And Found</dc:title>
  <dcterms:created xsi:type="dcterms:W3CDTF">2021-10-11T11:28:52Z</dcterms:created>
  <dcterms:modified xsi:type="dcterms:W3CDTF">2021-10-11T11:28:52Z</dcterms:modified>
</cp:coreProperties>
</file>