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Lost At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Jack and Andys sister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haul out of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in the bucket?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broke on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boat that the family was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girl they met on the Canary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captains name on the African Pride?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the families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one of the ships that they saw?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storms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boat were they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they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poured in the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families vacation?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African Pride headed?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 to the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fell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people were on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fathers new girlfriends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At Sea</dc:title>
  <dcterms:created xsi:type="dcterms:W3CDTF">2021-10-11T11:27:42Z</dcterms:created>
  <dcterms:modified xsi:type="dcterms:W3CDTF">2021-10-11T11:27:42Z</dcterms:modified>
</cp:coreProperties>
</file>