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Boy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handle roughly(pg.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drop perpendicularly(pg. 136)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describe something heavy or large(pg. 89)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disorder(pg. 221)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spend time idly(pg. 72)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tendency(pg. 78)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in or as if in a brisk place(pg. 89)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fly rapidly(pg. 201)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painful or resentful awareness of an advantage enjoyed by another joined with a desire to possess the same advantage(pg. 151)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tendency of something to act in a certain manner under given circumstances(pg. 71)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write or paste hastily(pg. 228)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hesitation(pg. 68)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hold something tightly(pg. 113)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glide or skip lightly or quickly(pg. 88)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draw, pull, or haul on(pg. 148)</w:t>
            </w:r>
          </w:p>
        </w:tc>
      </w:tr>
    </w:tbl>
    <w:p>
      <w:pPr>
        <w:pStyle w:val="WordBankMedium"/>
      </w:pPr>
      <w:r>
        <w:t xml:space="preserve">   dawdle    </w:t>
      </w:r>
      <w:r>
        <w:t xml:space="preserve">   reluctance    </w:t>
      </w:r>
      <w:r>
        <w:t xml:space="preserve">   plummet    </w:t>
      </w:r>
      <w:r>
        <w:t xml:space="preserve">   whir    </w:t>
      </w:r>
      <w:r>
        <w:t xml:space="preserve">   heave    </w:t>
      </w:r>
      <w:r>
        <w:t xml:space="preserve">   skitter    </w:t>
      </w:r>
      <w:r>
        <w:t xml:space="preserve">   hulking    </w:t>
      </w:r>
      <w:r>
        <w:t xml:space="preserve">   squiggle    </w:t>
      </w:r>
      <w:r>
        <w:t xml:space="preserve">   manhandle    </w:t>
      </w:r>
      <w:r>
        <w:t xml:space="preserve">   apt    </w:t>
      </w:r>
      <w:r>
        <w:t xml:space="preserve">   scurry    </w:t>
      </w:r>
      <w:r>
        <w:t xml:space="preserve">   clench    </w:t>
      </w:r>
      <w:r>
        <w:t xml:space="preserve">   envy    </w:t>
      </w:r>
      <w:r>
        <w:t xml:space="preserve">   disposition    </w:t>
      </w:r>
      <w:r>
        <w:t xml:space="preserve">   muss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Boy Vocabulary</dc:title>
  <dcterms:created xsi:type="dcterms:W3CDTF">2021-10-11T11:28:15Z</dcterms:created>
  <dcterms:modified xsi:type="dcterms:W3CDTF">2021-10-11T11:28:15Z</dcterms:modified>
</cp:coreProperties>
</file>