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Lost Boy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to, or involving polygamy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abandoned a  course of study or who has rejected conventional society to pursue an alternative life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runs errands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uncomfortably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piece of ground used to grow vegetables, fruit, herbs, 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being united or joined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struture of rough stones staked in the form of a human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women married to the same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difficult, dangerous, or challenging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flap cartilage at the root of the tongue , witch is depressed during swallowing to to cover the opining of the windpipe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surprising and previously unknown fact especially one that is made known in a dramatic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membrane - lined cavity behind the nose and mouth , connection them to them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regarded as an inspired teacher or proclaimer of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rapidly, making a high pitched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from, or like god or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Boy crossword puzzle</dc:title>
  <dcterms:created xsi:type="dcterms:W3CDTF">2021-10-11T11:29:15Z</dcterms:created>
  <dcterms:modified xsi:type="dcterms:W3CDTF">2021-10-11T11:29:15Z</dcterms:modified>
</cp:coreProperties>
</file>