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City of Atlantis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mythical    </w:t>
      </w:r>
      <w:r>
        <w:t xml:space="preserve">   legend    </w:t>
      </w:r>
      <w:r>
        <w:t xml:space="preserve">   athenian lineage    </w:t>
      </w:r>
      <w:r>
        <w:t xml:space="preserve">   location    </w:t>
      </w:r>
      <w:r>
        <w:t xml:space="preserve">   ocean    </w:t>
      </w:r>
      <w:r>
        <w:t xml:space="preserve">   sunken city    </w:t>
      </w:r>
      <w:r>
        <w:t xml:space="preserve">   aristotle    </w:t>
      </w:r>
      <w:r>
        <w:t xml:space="preserve">   passageways    </w:t>
      </w:r>
      <w:r>
        <w:t xml:space="preserve">   platonic academy    </w:t>
      </w:r>
      <w:r>
        <w:t xml:space="preserve">   demigod    </w:t>
      </w:r>
      <w:r>
        <w:t xml:space="preserve">   dialogues    </w:t>
      </w:r>
      <w:r>
        <w:t xml:space="preserve">   critias    </w:t>
      </w:r>
      <w:r>
        <w:t xml:space="preserve">   Timaeus    </w:t>
      </w:r>
      <w:r>
        <w:t xml:space="preserve">   myth    </w:t>
      </w:r>
      <w:r>
        <w:t xml:space="preserve">   ancient    </w:t>
      </w:r>
      <w:r>
        <w:t xml:space="preserve">   island    </w:t>
      </w:r>
      <w:r>
        <w:t xml:space="preserve">   under water    </w:t>
      </w:r>
      <w:r>
        <w:t xml:space="preserve">   philosopher    </w:t>
      </w:r>
      <w:r>
        <w:t xml:space="preserve">   greek    </w:t>
      </w:r>
      <w:r>
        <w:t xml:space="preserve">   city    </w:t>
      </w:r>
      <w:r>
        <w:t xml:space="preserve">   atlantis    </w:t>
      </w:r>
      <w:r>
        <w:t xml:space="preserve">   atlas    </w:t>
      </w:r>
      <w:r>
        <w:t xml:space="preserve">   plato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City of Atlantis</dc:title>
  <dcterms:created xsi:type="dcterms:W3CDTF">2021-10-11T11:28:43Z</dcterms:created>
  <dcterms:modified xsi:type="dcterms:W3CDTF">2021-10-11T11:28:43Z</dcterms:modified>
</cp:coreProperties>
</file>