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Coin</w:t>
      </w:r>
    </w:p>
    <w:p>
      <w:pPr>
        <w:pStyle w:val="Questions"/>
      </w:pPr>
      <w:r>
        <w:t xml:space="preserve">1. NOSIC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EIVRLS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REPAALB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TIGLH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ONAWM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ICJOEER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SAELNG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ULKE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ETEPRN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NFDUO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Coin</dc:title>
  <dcterms:created xsi:type="dcterms:W3CDTF">2021-10-11T11:28:46Z</dcterms:created>
  <dcterms:modified xsi:type="dcterms:W3CDTF">2021-10-11T11:28:46Z</dcterms:modified>
</cp:coreProperties>
</file>