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Croatoans    </w:t>
      </w:r>
      <w:r>
        <w:t xml:space="preserve">   Native Americans    </w:t>
      </w:r>
      <w:r>
        <w:t xml:space="preserve">   settlers    </w:t>
      </w:r>
      <w:r>
        <w:t xml:space="preserve">   sir walter    </w:t>
      </w:r>
      <w:r>
        <w:t xml:space="preserve">   roanoka    </w:t>
      </w:r>
      <w:r>
        <w:t xml:space="preserve">   south carolina    </w:t>
      </w:r>
      <w:r>
        <w:t xml:space="preserve">   virginia    </w:t>
      </w:r>
      <w:r>
        <w:t xml:space="preserve">   vanished    </w:t>
      </w:r>
      <w:r>
        <w:t xml:space="preserve">   ships    </w:t>
      </w:r>
      <w:r>
        <w:t xml:space="preserve">   cooking    </w:t>
      </w:r>
      <w:r>
        <w:t xml:space="preserve">   Indians    </w:t>
      </w:r>
      <w:r>
        <w:t xml:space="preserve">   England    </w:t>
      </w:r>
      <w:r>
        <w:t xml:space="preserve">   North Carolina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Colony</dc:title>
  <dcterms:created xsi:type="dcterms:W3CDTF">2021-10-11T11:28:29Z</dcterms:created>
  <dcterms:modified xsi:type="dcterms:W3CDTF">2021-10-11T11:28:29Z</dcterms:modified>
</cp:coreProperties>
</file>