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&amp;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rejoice    </w:t>
      </w:r>
      <w:r>
        <w:t xml:space="preserve">   forgive    </w:t>
      </w:r>
      <w:r>
        <w:t xml:space="preserve">   love    </w:t>
      </w:r>
      <w:r>
        <w:t xml:space="preserve">   brother    </w:t>
      </w:r>
      <w:r>
        <w:t xml:space="preserve">   lost    </w:t>
      </w:r>
      <w:r>
        <w:t xml:space="preserve">   found    </w:t>
      </w:r>
      <w:r>
        <w:t xml:space="preserve">   son    </w:t>
      </w:r>
      <w:r>
        <w:t xml:space="preserve">   ring    </w:t>
      </w:r>
      <w:r>
        <w:t xml:space="preserve">   robe    </w:t>
      </w:r>
      <w:r>
        <w:t xml:space="preserve">   pig    </w:t>
      </w:r>
      <w:r>
        <w:t xml:space="preserve">   feast    </w:t>
      </w:r>
      <w:r>
        <w:t xml:space="preserve">   prodigal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&amp; Found</dc:title>
  <dcterms:created xsi:type="dcterms:W3CDTF">2021-10-11T11:27:55Z</dcterms:created>
  <dcterms:modified xsi:type="dcterms:W3CDTF">2021-10-11T11:27:55Z</dcterms:modified>
</cp:coreProperties>
</file>