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Apollo    </w:t>
      </w:r>
      <w:r>
        <w:t xml:space="preserve">   Artemis    </w:t>
      </w:r>
      <w:r>
        <w:t xml:space="preserve">   Coach Hedge    </w:t>
      </w:r>
      <w:r>
        <w:t xml:space="preserve">   Demeter    </w:t>
      </w:r>
      <w:r>
        <w:t xml:space="preserve">   Demi-Gods    </w:t>
      </w:r>
      <w:r>
        <w:t xml:space="preserve">   Greek Gods    </w:t>
      </w:r>
      <w:r>
        <w:t xml:space="preserve">   Hades    </w:t>
      </w:r>
      <w:r>
        <w:t xml:space="preserve">   Hecate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Iris    </w:t>
      </w:r>
      <w:r>
        <w:t xml:space="preserve">   Jason    </w:t>
      </w:r>
      <w:r>
        <w:t xml:space="preserve">   Leo    </w:t>
      </w:r>
      <w:r>
        <w:t xml:space="preserve">   Mythology    </w:t>
      </w:r>
      <w:r>
        <w:t xml:space="preserve">   Percy Jackson    </w:t>
      </w:r>
      <w:r>
        <w:t xml:space="preserve">   Piper    </w:t>
      </w:r>
      <w:r>
        <w:t xml:space="preserve">   Posiedon    </w:t>
      </w:r>
      <w:r>
        <w:t xml:space="preserve">   Rick Riordan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Hero</dc:title>
  <dcterms:created xsi:type="dcterms:W3CDTF">2021-10-11T11:28:47Z</dcterms:created>
  <dcterms:modified xsi:type="dcterms:W3CDTF">2021-10-11T11:28:47Z</dcterms:modified>
</cp:coreProperties>
</file>