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Lost In Las Vegas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aliens    </w:t>
      </w:r>
      <w:r>
        <w:t xml:space="preserve">   armand    </w:t>
      </w:r>
      <w:r>
        <w:t xml:space="preserve">   army base    </w:t>
      </w:r>
      <w:r>
        <w:t xml:space="preserve">   big city    </w:t>
      </w:r>
      <w:r>
        <w:t xml:space="preserve">   bright lights    </w:t>
      </w:r>
      <w:r>
        <w:t xml:space="preserve">   Charlie pilot    </w:t>
      </w:r>
      <w:r>
        <w:t xml:space="preserve">   desert    </w:t>
      </w:r>
      <w:r>
        <w:t xml:space="preserve">   friends    </w:t>
      </w:r>
      <w:r>
        <w:t xml:space="preserve">   gamble    </w:t>
      </w:r>
      <w:r>
        <w:t xml:space="preserve">   jojo    </w:t>
      </w:r>
      <w:r>
        <w:t xml:space="preserve">   klatu    </w:t>
      </w:r>
      <w:r>
        <w:t xml:space="preserve">   Las Vegas    </w:t>
      </w:r>
      <w:r>
        <w:t xml:space="preserve">   lek    </w:t>
      </w:r>
      <w:r>
        <w:t xml:space="preserve">   lily    </w:t>
      </w:r>
      <w:r>
        <w:t xml:space="preserve">   major pain    </w:t>
      </w:r>
      <w:r>
        <w:t xml:space="preserve">   marcel    </w:t>
      </w:r>
      <w:r>
        <w:t xml:space="preserve">   marias project    </w:t>
      </w:r>
      <w:r>
        <w:t xml:space="preserve">   mechanic    </w:t>
      </w:r>
      <w:r>
        <w:t xml:space="preserve">   money    </w:t>
      </w:r>
      <w:r>
        <w:t xml:space="preserve">   paris    </w:t>
      </w:r>
      <w:r>
        <w:t xml:space="preserve">   planet Hollywood    </w:t>
      </w:r>
      <w:r>
        <w:t xml:space="preserve">   ploo    </w:t>
      </w:r>
      <w:r>
        <w:t xml:space="preserve">   soldiers    </w:t>
      </w:r>
      <w:r>
        <w:t xml:space="preserve">   spacecraft    </w:t>
      </w:r>
      <w:r>
        <w:t xml:space="preserve">   weird planet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Lost In Las Vegas</dc:title>
  <dcterms:created xsi:type="dcterms:W3CDTF">2021-10-11T11:28:16Z</dcterms:created>
  <dcterms:modified xsi:type="dcterms:W3CDTF">2021-10-11T11:28:16Z</dcterms:modified>
</cp:coreProperties>
</file>