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In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barn    </w:t>
      </w:r>
      <w:r>
        <w:t xml:space="preserve">   christmas    </w:t>
      </w:r>
      <w:r>
        <w:t xml:space="preserve">   ella    </w:t>
      </w:r>
      <w:r>
        <w:t xml:space="preserve">   farm    </w:t>
      </w:r>
      <w:r>
        <w:t xml:space="preserve">   fluff    </w:t>
      </w:r>
      <w:r>
        <w:t xml:space="preserve">   found    </w:t>
      </w:r>
      <w:r>
        <w:t xml:space="preserve">   heartbroken    </w:t>
      </w:r>
      <w:r>
        <w:t xml:space="preserve">   kitten    </w:t>
      </w:r>
      <w:r>
        <w:t xml:space="preserve">   lost    </w:t>
      </w:r>
      <w:r>
        <w:t xml:space="preserve">   miller    </w:t>
      </w:r>
      <w:r>
        <w:t xml:space="preserve">   rosebridge    </w:t>
      </w:r>
      <w:r>
        <w:t xml:space="preserve">   rosie    </w:t>
      </w:r>
      <w:r>
        <w:t xml:space="preserve">   scared    </w:t>
      </w:r>
      <w:r>
        <w:t xml:space="preserve">   snow    </w:t>
      </w:r>
      <w:r>
        <w:t xml:space="preserve">   snuggle    </w:t>
      </w:r>
      <w:r>
        <w:t xml:space="preserve">   surprise    </w:t>
      </w:r>
      <w:r>
        <w:t xml:space="preserve">   tortoiseshell    </w:t>
      </w:r>
      <w:r>
        <w:t xml:space="preserve">   unwanted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Snow</dc:title>
  <dcterms:created xsi:type="dcterms:W3CDTF">2021-10-11T11:27:58Z</dcterms:created>
  <dcterms:modified xsi:type="dcterms:W3CDTF">2021-10-11T11:27:58Z</dcterms:modified>
</cp:coreProperties>
</file>